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Bacteria    </w:t>
      </w:r>
      <w:r>
        <w:t xml:space="preserve">   Function    </w:t>
      </w:r>
      <w:r>
        <w:t xml:space="preserve">   Mitochondrian    </w:t>
      </w:r>
      <w:r>
        <w:t xml:space="preserve">   Ribosome    </w:t>
      </w:r>
      <w:r>
        <w:t xml:space="preserve">   Vacuole    </w:t>
      </w:r>
      <w:r>
        <w:t xml:space="preserve">   Cell wall    </w:t>
      </w:r>
      <w:r>
        <w:t xml:space="preserve">   Cell membrane    </w:t>
      </w:r>
      <w:r>
        <w:t xml:space="preserve">   Chloroplast    </w:t>
      </w:r>
      <w:r>
        <w:t xml:space="preserve">   Cytoplasm    </w:t>
      </w:r>
      <w:r>
        <w:t xml:space="preserve">   Nucleus    </w:t>
      </w:r>
      <w:r>
        <w:t xml:space="preserve">   White blood    </w:t>
      </w:r>
      <w:r>
        <w:t xml:space="preserve">   Red blood    </w:t>
      </w:r>
      <w:r>
        <w:t xml:space="preserve">   Cillia    </w:t>
      </w:r>
      <w:r>
        <w:t xml:space="preserve">   Root hair    </w:t>
      </w:r>
      <w:r>
        <w:t xml:space="preserve">   Sperm    </w:t>
      </w:r>
      <w:r>
        <w:t xml:space="preserve">   Plant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2021-10-11T03:06:42Z</dcterms:created>
  <dcterms:modified xsi:type="dcterms:W3CDTF">2021-10-11T03:06:42Z</dcterms:modified>
</cp:coreProperties>
</file>