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investigating small objects using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of like an eyeglass.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powerhouse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properties of cells and their role in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workers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describe a microscope with two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microbes that live happily in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cell with a clear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you look through in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tiny units that form every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organisms that can only be seen under the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deoxyribonucleic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jelly like fluid inside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referred to as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common type of light microscope.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found in plant cells and some unicellular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 under the branch of Monera.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same reference to unicellular.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more complex cell found in animals, plants, fungi and protists.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consists of only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describe a microscope with only one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referred to any living thing with more than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enter the cell and wastes exit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"skin"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 cell is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surface of a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2021-10-11T03:06:21Z</dcterms:created>
  <dcterms:modified xsi:type="dcterms:W3CDTF">2021-10-11T03:06:21Z</dcterms:modified>
</cp:coreProperties>
</file>