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allows movement of nutrients and wastes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directs the activity of the cell, contains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living things are made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site of photosynthesis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converts food into energy the cell can use,powerhouse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cells come from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cells are the basic ?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storage organelle for the cell, large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provides structure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jelly like substance surrounding the cell organelles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2021-10-11T03:06:28Z</dcterms:created>
  <dcterms:modified xsi:type="dcterms:W3CDTF">2021-10-11T03:06:28Z</dcterms:modified>
</cp:coreProperties>
</file>