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provides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makes protein according to genetic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and animal cells are both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cells are multicellular and plant cells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cells create the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make energy for the plant cell and the animal cell doesn’t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the cell and contains genetic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 moves material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cell has a cell wall and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is the liquid filling inside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pack and move protein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in the plant cell are bigger the the ones in the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__________ cells reproduce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plant and animal cells are composed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animal and plant cells have ____________ which help remove waste.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2021-10-11T03:06:37Z</dcterms:created>
  <dcterms:modified xsi:type="dcterms:W3CDTF">2021-10-11T03:06:37Z</dcterms:modified>
</cp:coreProperties>
</file>