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p>
      <w:pPr>
        <w:pStyle w:val="Questions"/>
      </w:pPr>
      <w:r>
        <w:t xml:space="preserve">1. NMAALI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ATLPN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ECBRAAIT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AOCEIURTKY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RROYACPTKIO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LNUUCES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PMSTOCYLA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NRMBMEAE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MRAHODTCIONI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RSESIOMOB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LLCE LWLA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VCOLAEU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HSLCRATOSOLP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MLSPADI DNA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MMHACLSOOOR ADN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16. LFLEGMALU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EISLNG LCEL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UMILT LECL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IAOGMRNS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URABSULLCLE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2021-10-11T03:06:30Z</dcterms:created>
  <dcterms:modified xsi:type="dcterms:W3CDTF">2021-10-11T03:06:30Z</dcterms:modified>
</cp:coreProperties>
</file>