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Movement of substances from high concentration to low concentration – along a concentration gradient which exists until diffused substance is evenly distributed. Passive movement. E.g: CO2 diffusing in / O2 out of leaf (through stomata). Note: can occur just in solutions, as well as across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Fluid-filled area of chloroplast where light-independent stage of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cell – gives strength and support. Is permeable and made of cellulose. Controls turgidity (can resist high internal pressures without stretching)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H2O from high concentration of H2O to a low conc. of H2O water through semi/selectively permeable membrane (from a more dil. Solution to a more conc. solution). Passive movement. E.g. absorbing water through plant roots, kidney tubules reabsorbing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“control centre”, controls metabolism via enzymes. Contains genetic info - DNA. Chromosomes only visible when cell is dividing. Contains nucleolus – makes RNA and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Regulates movement of materials in/out of cell. SELECTIVELY permeable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Movement from a low conc. to a high conc. Energy is required. E.g. absorption of Mg by roots, glucose uptake in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light-dependent stage of photosynthesis, contain chlorophyll - green light-trapping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Transparent jelly part of cell and location where glycolysis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Proteins that catalyse specific biochemical reactions (increase the rate of reaction).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2021-10-11T03:06:44Z</dcterms:created>
  <dcterms:modified xsi:type="dcterms:W3CDTF">2021-10-11T03:06:44Z</dcterms:modified>
</cp:coreProperties>
</file>