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thin, flexible barrier around a cell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following is the "powerhouse" of the cell that breaks down food into energy that the cell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inside of a Thylakoid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"cells" and named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organelle is the "packing center"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Diffusion of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organelle would not be found in animals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ATP is short hand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stack of Thylakoid's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eukaryotic cell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is the function of the cytoskeleton?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function of the cell wall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Prokaryotes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is a saclike structure that stores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control center or brain of the cell is the</w:t>
            </w:r>
          </w:p>
        </w:tc>
      </w:tr>
    </w:tbl>
    <w:p>
      <w:pPr>
        <w:pStyle w:val="WordBankLarge"/>
      </w:pPr>
      <w:r>
        <w:t xml:space="preserve">   Adenosine Tri-Phosphate    </w:t>
      </w:r>
      <w:r>
        <w:t xml:space="preserve">   Granum    </w:t>
      </w:r>
      <w:r>
        <w:t xml:space="preserve">   Lumen    </w:t>
      </w:r>
      <w:r>
        <w:t xml:space="preserve">   Nucleus    </w:t>
      </w:r>
      <w:r>
        <w:t xml:space="preserve">   Plasma membrane    </w:t>
      </w:r>
      <w:r>
        <w:t xml:space="preserve">   Support and protect the cell    </w:t>
      </w:r>
      <w:r>
        <w:t xml:space="preserve">   Helps a cell keep its shape    </w:t>
      </w:r>
      <w:r>
        <w:t xml:space="preserve">   A nucleus    </w:t>
      </w:r>
      <w:r>
        <w:t xml:space="preserve">   Chloroplast    </w:t>
      </w:r>
      <w:r>
        <w:t xml:space="preserve">   Membrane bound organelles    </w:t>
      </w:r>
      <w:r>
        <w:t xml:space="preserve">   Osmosis    </w:t>
      </w:r>
      <w:r>
        <w:t xml:space="preserve">   Golgi apparatus    </w:t>
      </w:r>
      <w:r>
        <w:t xml:space="preserve">   Vacuole    </w:t>
      </w:r>
      <w:r>
        <w:t xml:space="preserve">   Mitochondria    </w:t>
      </w:r>
      <w:r>
        <w:t xml:space="preserve">   Robert hooke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2021-10-11T03:06:48Z</dcterms:created>
  <dcterms:modified xsi:type="dcterms:W3CDTF">2021-10-11T03:06:48Z</dcterms:modified>
</cp:coreProperties>
</file>