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Diffusion    </w:t>
      </w:r>
      <w:r>
        <w:t xml:space="preserve">   Cytoplasm    </w:t>
      </w:r>
      <w:r>
        <w:t xml:space="preserve">   Chromosome    </w:t>
      </w:r>
      <w:r>
        <w:t xml:space="preserve">   Chloroplasts    </w:t>
      </w:r>
      <w:r>
        <w:t xml:space="preserve">   Cell wall    </w:t>
      </w:r>
      <w:r>
        <w:t xml:space="preserve">   Cell theory    </w:t>
      </w:r>
      <w:r>
        <w:t xml:space="preserve">   Cell membranes    </w:t>
      </w:r>
      <w:r>
        <w:t xml:space="preserve">   Cell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2021-10-11T03:06:51Z</dcterms:created>
  <dcterms:modified xsi:type="dcterms:W3CDTF">2021-10-11T03:06:51Z</dcterms:modified>
</cp:coreProperties>
</file>