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instrument that makes small objects look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  a complex of nucleic acid and basic proteins (as histone) in eukaryotic cells that is usually dispersed in the interphase nucleus and condensed into chromosomes in mitosis and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cell structure that carries out specific functions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magnification of 10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Transporting material and producing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mitochondria in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 a double membrane enclosing a cell nucleus and having its outer part continuous with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magnification of 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cell animalcules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 lipids and  some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vacuole and chloroplasts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 a spherical body of the nucleus of most eukaryotes that becomes enlarged during protein synthesis, is associated with a nucleolus organizer, and contains the DNA templates for ribosomal RNA — see cell illustration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2021-10-11T03:05:49Z</dcterms:created>
  <dcterms:modified xsi:type="dcterms:W3CDTF">2021-10-11T03:05:49Z</dcterms:modified>
</cp:coreProperties>
</file>