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 light-trapping pigment in plant chloroplasts.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Organelle that contains all the activities of a cell and contains hereditary material made of proteins and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protein that regulates nearly all chemical reactions in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Living cell in which a virus can actively reproduce or in which a virus can hide until activated by environmental stimuli.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Rigid structure that encloses, supports, and protects the cells of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Constantly moving, gel-like mixture inside the cell membrane that contains heredity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strand of hereditary material surrounded by a protein coating.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Cell organelle that breaks down lipids and carbohydrates and releases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Structure, such as the heart, made of different types of tissue that all work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Organelles that package cellular molecules and transports them within the cell or butt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 structure on which cells make their own proteins.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Compound: such as H2O that is made from elements other than carbon and whose atoms can usually be arranged in only one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States that all organisms are made up of one or more cells, the cell is the basic unit of life, and all cells come from other cells.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similar cells that work together to do one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Cytoplasmic organelle that moves material around in a cell and is made of a complex series of failed membranes; can be rough ( with attached ribosomes) or smooth (without attached ribosomes).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of substances through a cell membrane without the use of cellular energy, includes diffusion, osmosis, and facilitated diffusion.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Compounds that always contain hydrogen and carbon: carbohydrates, lipids, or any combination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 in the cytoplasm of a eukaryotic cell that can act as a storage site, process energy, move materials, or manufacture substances.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Protective outer covering of all cells that is made up of a double layer of fat like molecules and regulates the interaction between the cell and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combination of substance in which the individual substance do not change or combine chemically but instead retain their own individual properties; can be gasses, solids, liquids, or any combination of them.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2021-10-11T03:07:09Z</dcterms:created>
  <dcterms:modified xsi:type="dcterms:W3CDTF">2021-10-11T03:07:09Z</dcterms:modified>
</cp:coreProperties>
</file>