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present in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hairlike vibrating structure, occur in large numbers on the surface of certain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particle consisting of RNA and associated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that stands outside the cell membrane and helps the plant keep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semipermeable membrane surrounding the cytoplasm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 tubules within the cytoplasm of a eukaryotic cell, rough or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structure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microscopic whip like appendage that enables many protozoa,bacteria or sperm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inside of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in the cytoplasm of eukaryotic cells containing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organisms whose cells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unicellular organism that lacks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2021-10-11T03:07:15Z</dcterms:created>
  <dcterms:modified xsi:type="dcterms:W3CDTF">2021-10-11T03:07:15Z</dcterms:modified>
</cp:coreProperties>
</file>