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organ systems    </w:t>
      </w:r>
      <w:r>
        <w:t xml:space="preserve">   organs    </w:t>
      </w:r>
      <w:r>
        <w:t xml:space="preserve">   Tissue    </w:t>
      </w:r>
      <w:r>
        <w:t xml:space="preserve">   Deoxyribonucleic Acid    </w:t>
      </w:r>
      <w:r>
        <w:t xml:space="preserve">   organelle    </w:t>
      </w:r>
      <w:r>
        <w:t xml:space="preserve">   ribsome    </w:t>
      </w:r>
      <w:r>
        <w:t xml:space="preserve">   vacuole    </w:t>
      </w:r>
      <w:r>
        <w:t xml:space="preserve">   nucleus    </w:t>
      </w:r>
      <w:r>
        <w:t xml:space="preserve">   prokaryote    </w:t>
      </w:r>
      <w:r>
        <w:t xml:space="preserve">   eukaryote    </w:t>
      </w:r>
      <w:r>
        <w:t xml:space="preserve">   chloroplast    </w:t>
      </w:r>
      <w:r>
        <w:t xml:space="preserve">   cell wall    </w:t>
      </w:r>
      <w:r>
        <w:t xml:space="preserve">   volvox    </w:t>
      </w:r>
      <w:r>
        <w:t xml:space="preserve">   pseudopod    </w:t>
      </w:r>
      <w:r>
        <w:t xml:space="preserve">   protist    </w:t>
      </w:r>
      <w:r>
        <w:t xml:space="preserve">   paramecium    </w:t>
      </w:r>
      <w:r>
        <w:t xml:space="preserve">   organism    </w:t>
      </w:r>
      <w:r>
        <w:t xml:space="preserve">   flagellum    </w:t>
      </w:r>
      <w:r>
        <w:t xml:space="preserve">   euglena    </w:t>
      </w:r>
      <w:r>
        <w:t xml:space="preserve">   cytoplasm    </w:t>
      </w:r>
      <w:r>
        <w:t xml:space="preserve">   cilia    </w:t>
      </w:r>
      <w:r>
        <w:t xml:space="preserve">   chlorophyll    </w:t>
      </w:r>
      <w:r>
        <w:t xml:space="preserve">   amoeba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2021-10-11T03:07:03Z</dcterms:created>
  <dcterms:modified xsi:type="dcterms:W3CDTF">2021-10-11T03:07:03Z</dcterms:modified>
</cp:coreProperties>
</file>