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Threadlike structures that contain the genetic information that is passed from one generation of cells to another. Coiled up DNA, contain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Cell with NUCLEUS, membrane-bound organelles, very complex. Examples: Plant cells, animal cells,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Modify, sort and package proteins and other material for storage or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Stores material such as water, salts, proteins and carbs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site of assembly and production of proteins, lipids,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Dense region of the nucleus where ribosomes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Organizes cell division located near the nucleu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Cell with NO nucleus, very simple, been around for millions of years. Example: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Brain of the cell, contains all the cell's DNA with coded instructions for making proteins and other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Converts chemical energy (food) stored in food to a more usable form of energy (POWERHOUS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 of RNA and protein that produce proteins with instructions from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Membrane bound sac that transports proteins and other materials from the Golgi Apparatus to other parts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2021-10-11T03:05:54Z</dcterms:created>
  <dcterms:modified xsi:type="dcterms:W3CDTF">2021-10-11T03:05:54Z</dcterms:modified>
</cp:coreProperties>
</file>