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'The wall'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Tissues working together to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'Skeleton'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Organs working together to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'Protein Factory'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'Brain'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'Skull'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'Ribosome'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'Power House'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'The UPS'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'The Highway '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'Filler'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cell's 'Security Guard'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'Kitchen'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Organ Systems  working together make an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Carbon Compound that provides Energy to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Carbon Compound that builds and repairs tissues in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'Storage Room'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cells  working together for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'Recycling Center'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Carbon compound that stores energy in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2021-10-11T03:07:24Z</dcterms:created>
  <dcterms:modified xsi:type="dcterms:W3CDTF">2021-10-11T03:07:24Z</dcterms:modified>
</cp:coreProperties>
</file>