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Cells, tissues, organs and organ systems revision starter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cell    </w:t>
      </w:r>
      <w:r>
        <w:t xml:space="preserve">   digestive system    </w:t>
      </w:r>
      <w:r>
        <w:t xml:space="preserve">   heart    </w:t>
      </w:r>
      <w:r>
        <w:t xml:space="preserve">   leaf    </w:t>
      </w:r>
      <w:r>
        <w:t xml:space="preserve">   lungs    </w:t>
      </w:r>
      <w:r>
        <w:t xml:space="preserve">   microscope    </w:t>
      </w:r>
      <w:r>
        <w:t xml:space="preserve">   nutrition    </w:t>
      </w:r>
      <w:r>
        <w:t xml:space="preserve">   photosynthesis    </w:t>
      </w:r>
      <w:r>
        <w:t xml:space="preserve">   respiration    </w:t>
      </w:r>
      <w:r>
        <w:t xml:space="preserve">   stem    </w:t>
      </w:r>
      <w:r>
        <w:t xml:space="preserve">   tissue    </w:t>
      </w:r>
      <w:r>
        <w:t xml:space="preserve">   transplant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Cells, tissues, organs and organ systems revision starter</dc:title>
  <dcterms:created xsi:type="dcterms:W3CDTF">2021-10-11T03:08:08Z</dcterms:created>
  <dcterms:modified xsi:type="dcterms:W3CDTF">2021-10-11T03:08:08Z</dcterms:modified>
</cp:coreProperties>
</file>