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organism whose cell lack a nucleus and some other cell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sac inside a cell that acts as a storage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structure that forms passageways in which proteins and other materials are carried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outside cell boundary that controls which substances can enter or leave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Control center of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organelle, which does the  biochemical process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small, round cell structure containing chemicals that break down large food particles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organism whose cells contain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structure in the cells of plants and some other organisms that capture energy from sunlight and uses it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grain-like structure in the cytoplasm of a cell where proteins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rigid layer of nonliving material that surrounds the cells of plants and some other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vocabulary</dc:title>
  <dcterms:created xsi:type="dcterms:W3CDTF">2021-10-11T03:07:10Z</dcterms:created>
  <dcterms:modified xsi:type="dcterms:W3CDTF">2021-10-11T03:07:10Z</dcterms:modified>
</cp:coreProperties>
</file>