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Tissue    </w:t>
      </w:r>
      <w:r>
        <w:t xml:space="preserve">   System    </w:t>
      </w:r>
      <w:r>
        <w:t xml:space="preserve">   Sperm-cell    </w:t>
      </w:r>
      <w:r>
        <w:t xml:space="preserve">   Specialised    </w:t>
      </w:r>
      <w:r>
        <w:t xml:space="preserve">   Slide    </w:t>
      </w:r>
      <w:r>
        <w:t xml:space="preserve">   Red-blood-cell    </w:t>
      </w:r>
      <w:r>
        <w:t xml:space="preserve">   Plant-cell    </w:t>
      </w:r>
      <w:r>
        <w:t xml:space="preserve">   Organism    </w:t>
      </w:r>
      <w:r>
        <w:t xml:space="preserve">   Organ    </w:t>
      </w:r>
      <w:r>
        <w:t xml:space="preserve">   Nucleus    </w:t>
      </w:r>
      <w:r>
        <w:t xml:space="preserve">   Nervous    </w:t>
      </w:r>
      <w:r>
        <w:t xml:space="preserve">   Microscope    </w:t>
      </w:r>
      <w:r>
        <w:t xml:space="preserve">   Magnification    </w:t>
      </w:r>
      <w:r>
        <w:t xml:space="preserve">   Digestive    </w:t>
      </w:r>
      <w:r>
        <w:t xml:space="preserve">   Cytoplasm    </w:t>
      </w:r>
      <w:r>
        <w:t xml:space="preserve">   Ciliated    </w:t>
      </w:r>
      <w:r>
        <w:t xml:space="preserve">   Chloroplasts    </w:t>
      </w:r>
      <w:r>
        <w:t xml:space="preserve">   Cell-wall    </w:t>
      </w:r>
      <w:r>
        <w:t xml:space="preserve">   Cell-membrane    </w:t>
      </w:r>
      <w:r>
        <w:t xml:space="preserve">   Animal-cell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search</dc:title>
  <dcterms:created xsi:type="dcterms:W3CDTF">2021-10-11T03:08:27Z</dcterms:created>
  <dcterms:modified xsi:type="dcterms:W3CDTF">2021-10-11T03:08:27Z</dcterms:modified>
</cp:coreProperties>
</file>