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Cellular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process in plants that produces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large particles in and out of a cell using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Biological chemical essential for living organisms made from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service organelle sending vesicles out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organism necessary in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 form of energy formed during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many parts of cell, necessary for healthy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build cells to form tissue to form organs to form organ systems to form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Diffusion of water through a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Genetic code stored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protein factories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particles down a gradient from high to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process in animals that produces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protective semi-permeable cellular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pathway outside the nucleus where ribosomes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chlorophyll and performs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expelling particles out of the cell</w:t>
            </w:r>
          </w:p>
        </w:tc>
      </w:tr>
    </w:tbl>
    <w:p>
      <w:pPr>
        <w:pStyle w:val="WordBankLarge"/>
      </w:pPr>
      <w:r>
        <w:t xml:space="preserve">   ATP    </w:t>
      </w:r>
      <w:r>
        <w:t xml:space="preserve">   Active Transport    </w:t>
      </w:r>
      <w:r>
        <w:t xml:space="preserve">   Deoxyribonucleicacid    </w:t>
      </w:r>
      <w:r>
        <w:t xml:space="preserve">   Golgi    </w:t>
      </w:r>
      <w:r>
        <w:t xml:space="preserve">   Proteins    </w:t>
      </w:r>
      <w:r>
        <w:t xml:space="preserve">   Cell Cycle    </w:t>
      </w:r>
      <w:r>
        <w:t xml:space="preserve">   organelles    </w:t>
      </w:r>
      <w:r>
        <w:t xml:space="preserve">   Cellular Respiration    </w:t>
      </w:r>
      <w:r>
        <w:t xml:space="preserve">   Photosynthesis    </w:t>
      </w:r>
      <w:r>
        <w:t xml:space="preserve">   Chloroplast    </w:t>
      </w:r>
      <w:r>
        <w:t xml:space="preserve">   Passive Transport    </w:t>
      </w:r>
      <w:r>
        <w:t xml:space="preserve">   Plasma membrane    </w:t>
      </w:r>
      <w:r>
        <w:t xml:space="preserve">   ribosomes    </w:t>
      </w:r>
      <w:r>
        <w:t xml:space="preserve">   Rough ER    </w:t>
      </w:r>
      <w:r>
        <w:t xml:space="preserve">   cell    </w:t>
      </w:r>
      <w:r>
        <w:t xml:space="preserve">   Exocytosis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Biology</dc:title>
  <dcterms:created xsi:type="dcterms:W3CDTF">2021-10-11T03:08:20Z</dcterms:created>
  <dcterms:modified xsi:type="dcterms:W3CDTF">2021-10-11T03:08:20Z</dcterms:modified>
</cp:coreProperties>
</file>