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proteases that enter through pores into target cells cytoplasm where they trigger a cascade of protein activation that leads to apoptosis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 nucleus with three to five lobes and small, numerous, lilac-colored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 to be derived from the same common myeloid progenitor cells as neutrophils, eosinophils, and basophils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that creates pores in the target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granulocyte with fewer lobes in the nucleus and larger granules that stain reddish orange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mononuclear lymphocytes that use nonspecific mechanisms to recognize and destroy cells that are abnormal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leukocyte or monocyte that lacks visible granules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differentiation in which the HSCs differentiate into different type of blood cells that, once mature, circulate in peripheral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leukocytes that have a nucleus that lacks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leukocytes that have numerous granules visible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granulocytes with two-lobed nucleus and large granules that stain dark blue or 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Defenses</dc:title>
  <dcterms:created xsi:type="dcterms:W3CDTF">2021-10-11T03:08:38Z</dcterms:created>
  <dcterms:modified xsi:type="dcterms:W3CDTF">2021-10-11T03:08:38Z</dcterms:modified>
</cp:coreProperties>
</file>