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Energetics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splitting a glucose molecule into 2 pyruvic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folded inner membrane inside a mitochondrion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Anaerobic process where cells convert pyruvic acid into carbon dioxide and 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proteins embedded in a membrane along which energized electrons are transported.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Glycolysis happens outside the mitochondria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process where mitochondria break down food molecules to produce ATP.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photosynthesis where energy from light-dependent reactions is used to produce glucose and additional ATP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cellular respiration, series of reactions that break down glucose and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autotrophs trap energy from sunlight with chlorophyll and use this energy to convert carbon dioxide and water into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organelle which acts as the cell's power plant to burn glucose and store energy as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of photosynthesis where light energy is converted to chemical energy in the form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fermentation of human muscles in low oxygen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oxygen is not present, glycolysis is followed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 used by cells to store and transfer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Energetics</dc:title>
  <dcterms:created xsi:type="dcterms:W3CDTF">2021-10-11T03:07:57Z</dcterms:created>
  <dcterms:modified xsi:type="dcterms:W3CDTF">2021-10-11T03:07:57Z</dcterms:modified>
</cp:coreProperties>
</file>