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is the electron carrier that gets electrons transferred to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Light-absorbing colored molecules are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Glucose is broken down in the cytoplasm through the process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occurs in the cytoplasm and regenerates the cell’s supply NAD+ while producing a small amount of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is the anabolic pathway in which light energy from the sun is converted to chemical energy for use by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________________ is a set of metabolic reactions and processes that take place in the cells of organisms to convert biochemical energy from nutrients into adenosine triphosphate (ATP), and then release waste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does not require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require oxygen.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 includes the Krebs cycle and electron transport is an aerobic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do work is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Energy </dc:title>
  <dcterms:created xsi:type="dcterms:W3CDTF">2021-10-11T03:08:31Z</dcterms:created>
  <dcterms:modified xsi:type="dcterms:W3CDTF">2021-10-11T03:08:31Z</dcterms:modified>
</cp:coreProperties>
</file>