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fluid filled space outside the grana that takes place in phase two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a small amount of ATP and regenerates the cells supply of NAD+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powerhouse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from the sun is changed into chemical energy for the cells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chemical reactions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breaking down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molecule that provides chemical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phase in which energy is stored in organic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process that doesn't rerequire oxygen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absorbing molecules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Energy</dc:title>
  <dcterms:created xsi:type="dcterms:W3CDTF">2021-10-11T03:08:33Z</dcterms:created>
  <dcterms:modified xsi:type="dcterms:W3CDTF">2021-10-11T03:08:33Z</dcterms:modified>
</cp:coreProperties>
</file>