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reactions in which pyruvate is broken down into the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Stacks of one or more  thylakoids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glucose being broken down in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cellular energy that involves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fluid-filled space that is outside the granum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 study of the flow and the transformation of energy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second phase of photosynthesis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in which cellular respiration does not involve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in the cytoplasm and regenerates the cell's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flattened, sacklike membranes that are arranged in stacks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anabolic pathway in which light energy from the sun is converted 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Light-absorbing colored molecules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Energy </dc:title>
  <dcterms:created xsi:type="dcterms:W3CDTF">2021-10-11T03:08:44Z</dcterms:created>
  <dcterms:modified xsi:type="dcterms:W3CDTF">2021-10-11T03:08:44Z</dcterms:modified>
</cp:coreProperties>
</file>