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energy captured from light by chlorophyll and pigments drives the production of ATP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compound consists of a adenosine molecule bonded to three phosphate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element of atomic 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supporting framework or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organism deriving its nutritional requirements from complex organic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a chemical reaction that requires the absorption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membrane is responsible for the absorption of light energy for photosynthesis?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chemical reactions that take place in chloroplasts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where plants turn sunlight to synthesize food from CO2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things absorbed by plants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organism that is able to form nutritional organic substances from simple inorganic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natural coloring matter of animal or plant tissue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energy source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membrane the chlorophyll in cyanobacteria and in the chloroplasts of plant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basis of the fluids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reduced form of NADP+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 </dc:title>
  <dcterms:created xsi:type="dcterms:W3CDTF">2021-10-11T03:07:01Z</dcterms:created>
  <dcterms:modified xsi:type="dcterms:W3CDTF">2021-10-11T03:07:01Z</dcterms:modified>
</cp:coreProperties>
</file>