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anaerobic process in which energy can be released from glucose even though oxygen is not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 CO2+ 6 H2O --&gt; 1 C6H12O6+ 6 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dark reactions, of photosynthesis are chemical reactions that convert carbon dioxide and other compounds into glucose.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often referred to as the "molecular unit of currency"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C6H12O6+ 6 O2--&gt; 6 CO2 + 6 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takes place in the mitochondria, consuming oxygen, producing carbon dioxide and water as waste products, and converting ADP to ATP.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series of electron carriers embedded in the cristae of the inner mitochondrial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biochemical reactions in photosynthesis that require light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breakdown of glucose by enzymes, releasing energy and pyruvic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biochemical reactions that occur in the stroma of chloroplasts during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green pigment used to capture the sun's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Energy</dc:title>
  <dcterms:created xsi:type="dcterms:W3CDTF">2021-10-11T03:07:48Z</dcterms:created>
  <dcterms:modified xsi:type="dcterms:W3CDTF">2021-10-11T03:07:48Z</dcterms:modified>
</cp:coreProperties>
</file>