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colorless, odorless gas found in our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pigment used to capture the sun's energy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reactions, of photosynthesis are chemical reactions that convert carbon dioxide and other compounds into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biochemical reactions that occur in the stroma of chloroplasts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sugar that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referred to as the "molecular unit of currency"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organism capable of self-nourishment by using inorganic materials as a source of nutrients and using photosynthesis or chemosynthesis as a source of energy, as most plants and certain bacteria and protists.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light-dependent reactions, and used in the light-independent reactions as a reducing agent in the Calvin cycle to reduce atmospheric carbon dioxide (CO2) producing monosaccharides for use by the plant for structure and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biochemical reactions in photosynthesis that require light energy that is captured by light-absorbing pigments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odorless reactive gas, the chemical element of atomic number 8 and the life-supporting component of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outside the thylakoid membranes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requiring organic compounds for its principal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a number of flattened sacs inside a chloroplast, bounded by pigmented membranes on which the light reactions of photosynthesis take place,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</dc:title>
  <dcterms:created xsi:type="dcterms:W3CDTF">2021-10-11T03:07:50Z</dcterms:created>
  <dcterms:modified xsi:type="dcterms:W3CDTF">2021-10-11T03:07:50Z</dcterms:modified>
</cp:coreProperties>
</file>