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Energy ATP and 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 found in plants and some other organisms that harvest energy from the sun to create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that produce their own energy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used by cells for processes such as motion and membrane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Principle pigment in plants and most other photosynthetic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of the light dependent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stack of thylakoids in the chloroplast is called the 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used by plants and other autotrophs to capture light energy and use it produce energy rich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appear green because they _________________ the green portion of the color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product produced during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Chloroplast where the Calvin Cycle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reaction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Reaction in photosynthesis where the glucose is actually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 Carrier Required in the calvin cycle to produce a glucose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Reactions which store more energy then they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Originating source of all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 plant brings carbon dioxide into its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Energy ATP and Photosynthesis</dc:title>
  <dcterms:created xsi:type="dcterms:W3CDTF">2021-10-11T03:08:01Z</dcterms:created>
  <dcterms:modified xsi:type="dcterms:W3CDTF">2021-10-11T03:08:01Z</dcterms:modified>
</cp:coreProperties>
</file>