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Energy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light energy is converted to chemical energy; produces sugar and oxygen from carbon dioxide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reactions of photosynthesis that use energy from light to produce ATP and NADPH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obtains it’s energy from sunlight or inorganic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a photosynthetic organism uses energy to synthesize simple sugars from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sugar that is an important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membrane system found within chloroplasts that contains the components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 that obtains it’s energy and nutrients by consuming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reactant of photosynthesis that helps produce glucose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Light-absorbing pigment molecule in photosynthetic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Light-absorbing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 carrier that provides high-energy electrons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reaction that requires the input of energy in order to proceed.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portion of the chloroplast; outside of the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Energy Choice Board</dc:title>
  <dcterms:created xsi:type="dcterms:W3CDTF">2021-10-11T03:07:57Z</dcterms:created>
  <dcterms:modified xsi:type="dcterms:W3CDTF">2021-10-11T03:07:57Z</dcterms:modified>
</cp:coreProperties>
</file>