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Kavannah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feeling of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down from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through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quickness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intense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excitement about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feeling of quickness that makes one eager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Kavannah</dc:title>
  <dcterms:created xsi:type="dcterms:W3CDTF">2021-10-11T03:07:05Z</dcterms:created>
  <dcterms:modified xsi:type="dcterms:W3CDTF">2021-10-11T03:07:05Z</dcterms:modified>
</cp:coreProperties>
</file>