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molecule consisting of many monomers linked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molecule upon which an enzyme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needed to get a chemical reaction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made up of atoms of two or more different elements joined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restrain; prohibit;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double sugar, consisting of two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chemical processes that occur within a living organism in order to maintain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simple sugar that is the basic subunit of a carbohydrate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organic compound that is made of one or more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substance that is present at the start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protein that speeds up a chemical reaction in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compound whose molecules can join together to form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Monomers are called monosaccharides; the atoms CHO (1,2,1)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site on an enzyme where reactants are brought together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polymer of many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produced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(adenosine triphosphate) main energy source that cells use for most of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carbon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Metabolism</dc:title>
  <dcterms:created xsi:type="dcterms:W3CDTF">2021-10-11T03:08:08Z</dcterms:created>
  <dcterms:modified xsi:type="dcterms:W3CDTF">2021-10-11T03:08:08Z</dcterms:modified>
</cp:coreProperties>
</file>