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organelles responsible for producing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Paired structures made up of 9 triplets of microtubules.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membrane bound bubbles that contain digestive anzymes.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organelle that repackages proteins in vesicles after modifying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Finger-like projections of the plasma membrane that increase the surface area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organelles responsible for producing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cytosekeletal elements that stabilize the motility apparati such as cilia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organelle responsible for producing lipids and detoxifying drugs and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single, whip like motility apparatus.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thinnest of the cytoskeletal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membrane bound bubbles that help degrade fatty acids and ingested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hair-like motility organelles that propel substances.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Organelles</dc:title>
  <dcterms:created xsi:type="dcterms:W3CDTF">2021-10-11T03:07:22Z</dcterms:created>
  <dcterms:modified xsi:type="dcterms:W3CDTF">2021-10-11T03:07:22Z</dcterms:modified>
</cp:coreProperties>
</file>