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limiting factor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solution inside the thylakoid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oxygen is not present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photosynthesis prospers under what color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make energy from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occurs in the stroma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make energy from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energy is stored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cellular respiration mostly occurs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converts glucose to pyruvic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energy from food; cannot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stacks of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pyruvic acid into a 2-carbon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photosynthesis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compounds that absorb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flattened discs where the light dependent reactions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Processes</dc:title>
  <dcterms:created xsi:type="dcterms:W3CDTF">2021-10-11T03:07:09Z</dcterms:created>
  <dcterms:modified xsi:type="dcterms:W3CDTF">2021-10-11T03:07:09Z</dcterms:modified>
</cp:coreProperties>
</file>