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plants, algae and some bacteria make their own food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green pigment in plants found in the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molecules from high concentration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particles are enclosed in a vesicle and released from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transport that does not require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cells use oxygen to produce energy from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transport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 cell uses energy to surround a particle and enclose the particle in a vesicle to bring the particle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maintenance of a constant internal state in a changing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diffusion of water through a semi-permeable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 equal numbers of chromosomes are separated and the nucleus splits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Processes</dc:title>
  <dcterms:created xsi:type="dcterms:W3CDTF">2021-10-11T03:07:59Z</dcterms:created>
  <dcterms:modified xsi:type="dcterms:W3CDTF">2021-10-11T03:07:59Z</dcterms:modified>
</cp:coreProperties>
</file>