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Reguation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Increased risk for hematologic complications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Nutritional complications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Treatment side effects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Nutritional complications #2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Modifiable risk factor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Treatment side effects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Modifiable risk factor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feared complication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Increased risks for hematologic complications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Modifiable risk factor #3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Reguation</dc:title>
  <dcterms:created xsi:type="dcterms:W3CDTF">2021-10-11T03:07:28Z</dcterms:created>
  <dcterms:modified xsi:type="dcterms:W3CDTF">2021-10-11T03:07:28Z</dcterms:modified>
</cp:coreProperties>
</file>