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Regulation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 death: death of the entire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Disorderly process of cell death associated with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Method to counteract 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Changing of one cell type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Decrease in the size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Programmed cell death which is designed to replace old cells with new cells.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Groups of similar cell types that combine to perform a specific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Increase in the size of a cell, example body builder wich increase in size of biceps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Acronym for the toxic oxygen molecules or radicals that are formed by the reaction between oxygen and water during mitochondrial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of water across a concentration gradient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Cellular structures must ___________ their function when faced with damage and injury for the cell to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 injury: damage caused by extremes of temperature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Regulation</dc:title>
  <dcterms:created xsi:type="dcterms:W3CDTF">2021-10-11T03:07:39Z</dcterms:created>
  <dcterms:modified xsi:type="dcterms:W3CDTF">2021-10-11T03:07:39Z</dcterms:modified>
</cp:coreProperties>
</file>