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Cellular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during cytokinesis, in animal cells, the pinching inward of the cell membrane to form two new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G1 phase?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Eukaryotic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replicated homologous chromosomes line up beside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does the nuclear envelope reappear?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produce spindle fibers and move to opposite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does the nuclear envelope break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loosely packed DNA wrapped around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repeating set of events in the life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a gamete?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occurs when chromatids twist around one another and exchange genetic material during cross over during prophase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Eukaryotic cell division that results in the formation of gametes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during this phase, chromatids separate and begin to move to opposite ends of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cell with one set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help move the chromosomes, and emerge during prophase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cell which contains the full number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prophase, metaphase, anaphase, telophase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growth and preparation for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uncontrolled cell growth?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synthesis phase, DNA replication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structure that holds two chromatids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physical division of the entire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cell division in prokaryotes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during cytokinesis, in plant cells, this forms from vesicles that join together and eventually separate the two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at what stage of meiosis do the chromosomes move to the middle of the cell and line up at the equator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Reproduction</dc:title>
  <dcterms:created xsi:type="dcterms:W3CDTF">2021-10-11T03:08:22Z</dcterms:created>
  <dcterms:modified xsi:type="dcterms:W3CDTF">2021-10-11T03:08:22Z</dcterms:modified>
</cp:coreProperties>
</file>