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Cellular Reproduction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stage of Meiosis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diploid cells mitosis results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that holds two chromatids together until they separate during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 division in eukaryotes—for growth, repair, asexual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between cell divisions; made up of G1, S, G2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less tightly coiled DNA-protein complex; chromatin is present in between cell 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produce offspring cells by the process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Third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Second stage of meiosis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Cell Division in Prokaryote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Second stage of mitosis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Final stage of meiosis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of the actual cell; including the cytoplasm and remaining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 shaped structures made of DNA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chromosomes that have the same gene sequence as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strand that makes up a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Final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mitosis is checked and cell exits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stage of mitosis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stage of Meiosis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growth 2/gap 2 phase; rapid cell growth and protein building in preparation for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growth 1/gap 1 phase; the cell is growing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synthesis phase; DNA is copied or duplicated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division of the nucleus (this can also be meiosis too!)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Cell Division in eukaryotes—to form gametes or reproductive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Reproduction </dc:title>
  <dcterms:created xsi:type="dcterms:W3CDTF">2021-10-11T03:08:48Z</dcterms:created>
  <dcterms:modified xsi:type="dcterms:W3CDTF">2021-10-11T03:08:48Z</dcterms:modified>
</cp:coreProperties>
</file>