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Carbohydrates    </w:t>
      </w:r>
      <w:r>
        <w:t xml:space="preserve">   Carbon Dioxide    </w:t>
      </w:r>
      <w:r>
        <w:t xml:space="preserve">   Cellular Respiration    </w:t>
      </w:r>
      <w:r>
        <w:t xml:space="preserve">   CO2    </w:t>
      </w:r>
      <w:r>
        <w:t xml:space="preserve">   Electron Carrier    </w:t>
      </w:r>
      <w:r>
        <w:t xml:space="preserve">   Electrons    </w:t>
      </w:r>
      <w:r>
        <w:t xml:space="preserve">   External Respiration    </w:t>
      </w:r>
      <w:r>
        <w:t xml:space="preserve">   Fats    </w:t>
      </w:r>
      <w:r>
        <w:t xml:space="preserve">   Glucose    </w:t>
      </w:r>
      <w:r>
        <w:t xml:space="preserve">   H2O    </w:t>
      </w:r>
      <w:r>
        <w:t xml:space="preserve">   Internal Respiration    </w:t>
      </w:r>
      <w:r>
        <w:t xml:space="preserve">   NADH    </w:t>
      </w:r>
      <w:r>
        <w:t xml:space="preserve">   Nucleic Acids    </w:t>
      </w:r>
      <w:r>
        <w:t xml:space="preserve">   Organic Molecules    </w:t>
      </w:r>
      <w:r>
        <w:t xml:space="preserve">   Oxidation    </w:t>
      </w:r>
      <w:r>
        <w:t xml:space="preserve">   Oxygen    </w:t>
      </w:r>
      <w:r>
        <w:t xml:space="preserve">   Proteins    </w:t>
      </w:r>
      <w:r>
        <w:t xml:space="preserve">   Redox Reaction    </w:t>
      </w:r>
      <w:r>
        <w:t xml:space="preserve">   Reduction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2021-10-11T03:08:30Z</dcterms:created>
  <dcterms:modified xsi:type="dcterms:W3CDTF">2021-10-11T03:08:30Z</dcterms:modified>
</cp:coreProperties>
</file>