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Adenosine triphosphate; the universal energy currency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ingredient of respiration that provides the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energy stored in the bonds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watery location of the first step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byproduct of respiration that plants take up to make 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releasing energy from food and storing it in molecules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of respiration in which glucose is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part two of respiration if oxygen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ingredient of respiration required to "burn" the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molecules down, as in respiration</w:t>
            </w:r>
          </w:p>
        </w:tc>
      </w:tr>
    </w:tbl>
    <w:p>
      <w:pPr>
        <w:pStyle w:val="WordBankMedium"/>
      </w:pPr>
      <w:r>
        <w:t xml:space="preserve">   Cellular Respiration    </w:t>
      </w:r>
      <w:r>
        <w:t xml:space="preserve">   Chemical Energy    </w:t>
      </w:r>
      <w:r>
        <w:t xml:space="preserve">   ATP    </w:t>
      </w:r>
      <w:r>
        <w:t xml:space="preserve">   Glucose    </w:t>
      </w:r>
      <w:r>
        <w:t xml:space="preserve">   Oxygen    </w:t>
      </w:r>
      <w:r>
        <w:t xml:space="preserve">   glycolysis    </w:t>
      </w:r>
      <w:r>
        <w:t xml:space="preserve">   Cytoplasm    </w:t>
      </w:r>
      <w:r>
        <w:t xml:space="preserve">   Mitochondria    </w:t>
      </w:r>
      <w:r>
        <w:t xml:space="preserve">   Catabolic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2021-10-11T03:08:42Z</dcterms:created>
  <dcterms:modified xsi:type="dcterms:W3CDTF">2021-10-11T03:08:42Z</dcterms:modified>
</cp:coreProperties>
</file>