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respiration using electron acceptors other than molecular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breakdown of glucose by enzymes, releasing energy and pyruvic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physics, the capacity for doing work. It may exist in potential, kinetic, thermal, electrical, chemical, nuclear, or other various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compound consisting of an adenosine molecule bonded to three phosphate groups, present in all living tissue. The breakage of one phosphate linkage (to form adenosine diphosphate, ADP ) provides energy for physiological processes such as muscular contraction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process of breaking sugar into a form that the cell can use as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Cellular respiration is a _____________  the process of breaking sugar into a form that the cell can use as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 animal, plant, or single-celled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basic structural, functional, and biological unit of all known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breakdown of complex molecules in living organisms to form simpler ones, together with the release of energy; destructive metabolism.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chemical processes and substances which occur within living organisms.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2021-10-11T03:08:48Z</dcterms:created>
  <dcterms:modified xsi:type="dcterms:W3CDTF">2021-10-11T03:08:48Z</dcterms:modified>
</cp:coreProperties>
</file>