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Cellular Respiration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Without oxygen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Favorable reactions conditions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Anaerobic process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Favorable reaction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 product of cellular respiration along with water and ATP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Materials Necesary need for ATP 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Reactions that make and break chemicals bonds to get more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Process that releases ATP by breaking down glucose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 of the first Step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Step one required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Bio 105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Last step of cellular respiration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Lack most cell components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NDAH and FDAH2 carry high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Location of step 2,3 and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Electrons are fed into the chain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needed to picked up the spent electron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undergoes anaerobic respiration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the energy storage molecule producing cellular respiration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With oxygen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Cellular Respiration </dc:title>
  <dcterms:created xsi:type="dcterms:W3CDTF">2021-10-11T03:08:53Z</dcterms:created>
  <dcterms:modified xsi:type="dcterms:W3CDTF">2021-10-11T03:08:53Z</dcterms:modified>
</cp:coreProperties>
</file>