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exhale Carbon_______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step 2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soon as oxygen is resumed, lactic acid converts to______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Krebs Cycle requires Acetyl CoA and______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favorable reaction conditions include correct_____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1st step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Krebs ______ Acid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enzyme, cofactors,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synthesizing ATP requires many complex_________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three of the four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Anaerobic process is often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one does not involve_____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enzymes and _____, and coenzymes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almost all chemical reactions in living things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 one rquires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Necessary for ATP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and cofactors, and coenzymes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2021-10-11T03:08:55Z</dcterms:created>
  <dcterms:modified xsi:type="dcterms:W3CDTF">2021-10-11T03:08:55Z</dcterms:modified>
</cp:coreProperties>
</file>