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near or in for all cellular respiration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used to drive cellular work such as ATP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proteins that pass electrons from complex to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electrons from one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Completes break down of glucose by oxidizing acetyl 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Reactions breaking down glucose into 2 molecules of pyruvate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of ATP using energy from redox reactions of electron transport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of glycolysis in which cells spend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involving degradation of sugars without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 of electrons to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2021-10-11T03:09:12Z</dcterms:created>
  <dcterms:modified xsi:type="dcterms:W3CDTF">2021-10-11T03:09:12Z</dcterms:modified>
</cp:coreProperties>
</file>