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electron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path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energy the cell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glucose through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organisms require more energy, they ______ their respiration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where most of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molecule loses an electron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path in cellular respiration that oxidizes NADH and FADH2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path in cellular respiration that produces NADH and FADH2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glycolysis, one glucose molecule turns into two ______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molecule gains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Doesn't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NAD+ turns into after gaining an electron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2021-10-11T03:09:14Z</dcterms:created>
  <dcterms:modified xsi:type="dcterms:W3CDTF">2021-10-11T03:09:14Z</dcterms:modified>
</cp:coreProperties>
</file>