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term means "oxygen not required"?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glycolysis take place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that means "requires oxygen".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H2O stands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food is broken down to release energy in the presence of oxygen is known 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Besides the mitochondria, what cell structure is involved in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ATP supply you (your cells)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Glycolysis is anaerobic, which means ____________ is not needed.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C6H12O6 is the chemical formula for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ATP stands for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organelle involved in cell respiration is called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energy currency used by all cells to do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Fermentation happens in the __________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products of cellular respiration is _____________.</w:t>
            </w:r>
          </w:p>
        </w:tc>
      </w:tr>
    </w:tbl>
    <w:p>
      <w:pPr>
        <w:pStyle w:val="WordBankLarge"/>
      </w:pPr>
      <w:r>
        <w:t xml:space="preserve">   Cytoplasm    </w:t>
      </w:r>
      <w:r>
        <w:t xml:space="preserve">   ATP    </w:t>
      </w:r>
      <w:r>
        <w:t xml:space="preserve">   Energy    </w:t>
      </w:r>
      <w:r>
        <w:t xml:space="preserve">   Mitochondria    </w:t>
      </w:r>
      <w:r>
        <w:t xml:space="preserve">   Anaerobic    </w:t>
      </w:r>
      <w:r>
        <w:t xml:space="preserve">   Glucose    </w:t>
      </w:r>
      <w:r>
        <w:t xml:space="preserve">   Cellular Respiration    </w:t>
      </w:r>
      <w:r>
        <w:t xml:space="preserve">   Aerobic    </w:t>
      </w:r>
      <w:r>
        <w:t xml:space="preserve">   Oxygen    </w:t>
      </w:r>
      <w:r>
        <w:t xml:space="preserve">   Cell Membrane    </w:t>
      </w:r>
      <w:r>
        <w:t xml:space="preserve">   adenosine tri-phosphate    </w:t>
      </w:r>
      <w:r>
        <w:t xml:space="preserve">   Carbon Dioxide    </w:t>
      </w:r>
      <w:r>
        <w:t xml:space="preserve">   muscle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2021-11-20T03:32:10Z</dcterms:created>
  <dcterms:modified xsi:type="dcterms:W3CDTF">2021-11-20T03:32:10Z</dcterms:modified>
</cp:coreProperties>
</file>