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occurs in the cytoplasm and regenerates the cell's supply of NAD+ while producing a small amount of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Glucose is broken down in the ____________ through the process of glycolysis.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metabolic process that requires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stage of cellular respiration that doesn't require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from Greek words glykys, meaning sweet, and lysis, meaning to rupture or break.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state, glycolysis,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of reactions in which pyruvate is broken down into carbon dioxide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molecules of _______ are formed and two molecules of ______ are formed during glycolysis.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__________ is broken down in the next series of steps of the Krebs cycle, which is the second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Krebs cycle begins with ___________ combining with a 4-carbon compound to form a 6-carbon compound known as citric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metabolic process that doesn't require oxygen?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2021-10-11T03:07:18Z</dcterms:created>
  <dcterms:modified xsi:type="dcterms:W3CDTF">2021-10-11T03:07:18Z</dcterms:modified>
</cp:coreProperties>
</file>