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cellular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Besides ATP and Carbon Dioxide, what other product is released by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there is no oxygen what happens after glycolysis?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Aerobic respiration includes the krebs cycle and what other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Cellular Respiration produces co2, water,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Krebs Cycle which enzyme breaks down pyruvic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Besides oxygen what other reactant goes into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glycolysis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type of fermentation is used to produce cheese, yogurt and soy sauce?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pyruvic acid are broken down by fermentation?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process is glycolysis?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electron transport chain uses which molecules to make ATP?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total ATP are Produced by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produced by glycolysis?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2021-10-11T03:07:30Z</dcterms:created>
  <dcterms:modified xsi:type="dcterms:W3CDTF">2021-10-11T03:07:30Z</dcterms:modified>
</cp:coreProperties>
</file>