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Cellular Respiration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ATP is energy that's ready to be 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This is broken down in glycolysis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4 carbon sugar will meet up with Acetyl-CoA in the Krebs cycle to make _____________ ______________.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main function of cellular respiration is to turn glucose from your food into____________.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Hydrogen ions meet up with ______________ molecules to form water in the Electron Transport Chain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ADP gains a ______________ and turns into ATP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________________ ions are pumped into the intermembrane space by electrons.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is a product in the Electron Transport Chain.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___________ is an electron carrier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_______________ ________________ is made during the Krebs cycle, it is also what we exhale. 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Electron carriers carry electrons down to the ______________ ____________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this cycle creates carbon dioxide, electron carriers and energy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End product of Glycolysis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These are dropped off at the electron transport chain by NADH &amp; FADH2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____________ molecules come into your mitochondria from your bloodstream.</w:t>
            </w:r>
          </w:p>
        </w:tc>
      </w:tr>
    </w:tbl>
    <w:p>
      <w:pPr>
        <w:pStyle w:val="WordBankLarge"/>
      </w:pPr>
      <w:r>
        <w:t xml:space="preserve">   Glucose    </w:t>
      </w:r>
      <w:r>
        <w:t xml:space="preserve">   Water    </w:t>
      </w:r>
      <w:r>
        <w:t xml:space="preserve">   electrons    </w:t>
      </w:r>
      <w:r>
        <w:t xml:space="preserve">   Pyruvic Acid    </w:t>
      </w:r>
      <w:r>
        <w:t xml:space="preserve">   Citric Acid    </w:t>
      </w:r>
      <w:r>
        <w:t xml:space="preserve">   oxygen    </w:t>
      </w:r>
      <w:r>
        <w:t xml:space="preserve">   carbon dioxide    </w:t>
      </w:r>
      <w:r>
        <w:t xml:space="preserve">   phosphate    </w:t>
      </w:r>
      <w:r>
        <w:t xml:space="preserve">   hydrogen    </w:t>
      </w:r>
      <w:r>
        <w:t xml:space="preserve">   NADH    </w:t>
      </w:r>
      <w:r>
        <w:t xml:space="preserve">   oxygen    </w:t>
      </w:r>
      <w:r>
        <w:t xml:space="preserve">   krebs cycle    </w:t>
      </w:r>
      <w:r>
        <w:t xml:space="preserve">   Electron Transport Chain    </w:t>
      </w:r>
      <w:r>
        <w:t xml:space="preserve">   energy    </w:t>
      </w:r>
      <w:r>
        <w:t xml:space="preserve">   used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Cellular Respiration Crossword</dc:title>
  <dcterms:created xsi:type="dcterms:W3CDTF">2021-10-11T03:08:19Z</dcterms:created>
  <dcterms:modified xsi:type="dcterms:W3CDTF">2021-10-11T03:08:19Z</dcterms:modified>
</cp:coreProperties>
</file>