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fermentation used by yeast and few other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other name for the Krebs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Cellular respiration produces a total of _________ ATP molecules from one glucose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Electron Transport Chain occurs in the _____________  ______________ of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carbohydrate that is used as a raw material for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energy currency used by all cells to do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ATP supply you (your cells)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ATP are produced during the electron transport chain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term means "oxygen not required"?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food is broken down to release energy in the presence of oxygen is known as __________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organelle involved in cellular respiration is called the ___________________.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folds of the inner membrane of the mitochondria are known as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ATP does the Krebs cycle produces?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substance produced in your muscles during rapid exercise when the body cannot supply enough oxygen to the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glycolysis, glucose is split into 2 molecules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releasing energy from food molecules by producing ATP in the absence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Glycolysis is anaerobic which means ______________ is not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that means "requires oxygen"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glycolysis take place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Krebs cycle takes place in the soupy liquid of the mitochondria called the _________________?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Crossword Puzzle</dc:title>
  <dcterms:created xsi:type="dcterms:W3CDTF">2022-08-17T21:27:24Z</dcterms:created>
  <dcterms:modified xsi:type="dcterms:W3CDTF">2022-08-17T21:27:24Z</dcterms:modified>
</cp:coreProperties>
</file>