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and Fermentation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hydrogen    </w:t>
      </w:r>
      <w:r>
        <w:t xml:space="preserve">   oxygen    </w:t>
      </w:r>
      <w:r>
        <w:t xml:space="preserve">   NADH    </w:t>
      </w:r>
      <w:r>
        <w:t xml:space="preserve">   ATP    </w:t>
      </w:r>
      <w:r>
        <w:t xml:space="preserve">   alcohol fermentation    </w:t>
      </w:r>
      <w:r>
        <w:t xml:space="preserve">   beta oxidation    </w:t>
      </w:r>
      <w:r>
        <w:t xml:space="preserve">   facultative anaerobes    </w:t>
      </w:r>
      <w:r>
        <w:t xml:space="preserve">   obligate anaerobes    </w:t>
      </w:r>
      <w:r>
        <w:t xml:space="preserve">   chemiosmosis    </w:t>
      </w:r>
      <w:r>
        <w:t xml:space="preserve">   cytochromes    </w:t>
      </w:r>
      <w:r>
        <w:t xml:space="preserve">   Glycolysis    </w:t>
      </w:r>
      <w:r>
        <w:t xml:space="preserve">   oxidizing agent    </w:t>
      </w:r>
      <w:r>
        <w:t xml:space="preserve">   reducing agent    </w:t>
      </w:r>
      <w:r>
        <w:t xml:space="preserve">   reduction    </w:t>
      </w:r>
      <w:r>
        <w:t xml:space="preserve">   oxidation    </w:t>
      </w:r>
      <w:r>
        <w:t xml:space="preserve">   redox reactions    </w:t>
      </w:r>
      <w:r>
        <w:t xml:space="preserve">   cellular respiration    </w:t>
      </w:r>
      <w:r>
        <w:t xml:space="preserve">   aerobic respiration    </w:t>
      </w:r>
      <w:r>
        <w:t xml:space="preserve">   fermentation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and Fermentation</dc:title>
  <dcterms:created xsi:type="dcterms:W3CDTF">2021-10-11T03:08:32Z</dcterms:created>
  <dcterms:modified xsi:type="dcterms:W3CDTF">2021-10-11T03:08:32Z</dcterms:modified>
</cp:coreProperties>
</file>